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5149" w14:textId="67D8CBC5" w:rsidR="00756988" w:rsidRDefault="000944CF">
      <w:pPr>
        <w:pStyle w:val="Heading1"/>
      </w:pPr>
      <w:r>
        <w:t>Conflict of Interest Management Plan</w:t>
      </w:r>
      <w:r w:rsidR="00AB1E48">
        <w:t>—Template</w:t>
      </w:r>
    </w:p>
    <w:p w14:paraId="6ECDA9FC" w14:textId="28DC2515" w:rsidR="00F775DC" w:rsidRPr="00F775DC" w:rsidRDefault="00F775DC" w:rsidP="00F775DC">
      <w:pPr>
        <w:rPr>
          <w:i/>
          <w:iCs/>
        </w:rPr>
      </w:pPr>
      <w:r w:rsidRPr="00F775DC">
        <w:rPr>
          <w:i/>
          <w:iCs/>
        </w:rPr>
        <w:t>(To be completed by staff in collaboration with their supervisor)</w:t>
      </w:r>
    </w:p>
    <w:p w14:paraId="6C24D6F2" w14:textId="6CDC5C71" w:rsidR="00B40E8F" w:rsidRDefault="00AB1E48" w:rsidP="00AB1E48">
      <w:r>
        <w:t>*</w:t>
      </w:r>
      <w:r w:rsidR="00B40E8F">
        <w:t xml:space="preserve">This form is intended as a template to assist staff members and supervisors to prepare a </w:t>
      </w:r>
      <w:proofErr w:type="gramStart"/>
      <w:r w:rsidR="00B40E8F">
        <w:t>conflict of interest</w:t>
      </w:r>
      <w:proofErr w:type="gramEnd"/>
      <w:r w:rsidR="00B40E8F">
        <w:t xml:space="preserve"> management plan when a conflict of interest is identified.  It is intended to supplement the disclosure of a Conflict of Interest using the Service One ‘</w:t>
      </w:r>
      <w:hyperlink r:id="rId11" w:history="1">
        <w:r w:rsidR="00B40E8F" w:rsidRPr="00B40E8F">
          <w:rPr>
            <w:rStyle w:val="Hyperlink"/>
          </w:rPr>
          <w:t>Register a Conflict of Interest</w:t>
        </w:r>
      </w:hyperlink>
      <w:r w:rsidR="00B40E8F">
        <w:t>’.</w:t>
      </w:r>
    </w:p>
    <w:p w14:paraId="516880FA" w14:textId="77777777" w:rsidR="00F775DC" w:rsidRDefault="00B40E8F" w:rsidP="00AB1E48">
      <w:r>
        <w:t xml:space="preserve">Staff and supervisors should refer to the </w:t>
      </w:r>
      <w:hyperlink r:id="rId12" w:history="1">
        <w:r w:rsidRPr="00E21A02">
          <w:rPr>
            <w:rStyle w:val="Hyperlink"/>
          </w:rPr>
          <w:t>Conflict of Interest Policy</w:t>
        </w:r>
      </w:hyperlink>
      <w:r>
        <w:t xml:space="preserve"> </w:t>
      </w:r>
      <w:r w:rsidR="00E21A02">
        <w:t xml:space="preserve">and </w:t>
      </w:r>
      <w:hyperlink r:id="rId13" w:history="1">
        <w:r w:rsidR="00E21A02" w:rsidRPr="00E21A02">
          <w:rPr>
            <w:rStyle w:val="Hyperlink"/>
          </w:rPr>
          <w:t>Examples of Conflicts of Interest and Management Strategies</w:t>
        </w:r>
      </w:hyperlink>
      <w:r w:rsidR="00E21A02">
        <w:t xml:space="preserve"> </w:t>
      </w:r>
      <w:r>
        <w:t>when completing a management plan.  The signed plan should be attached to the Service One record.</w:t>
      </w:r>
    </w:p>
    <w:p w14:paraId="7882BFF7" w14:textId="2FC10806" w:rsidR="0095769E" w:rsidRPr="00AB1E48" w:rsidRDefault="00F775DC" w:rsidP="00AB1E48">
      <w:r>
        <w:t>The primary objective of conflict management plan is to ensure the University’s interests are protected.  The University’s preference is for the conflict to be avoided in the first case</w:t>
      </w:r>
      <w:r w:rsidR="0095769E">
        <w:t>*</w:t>
      </w:r>
    </w:p>
    <w:p w14:paraId="5FBB205B" w14:textId="77777777" w:rsidR="00756988" w:rsidRDefault="000944CF">
      <w:pPr>
        <w:pStyle w:val="Heading2"/>
      </w:pPr>
      <w:r>
        <w:t>Staff Member Information</w:t>
      </w:r>
    </w:p>
    <w:p w14:paraId="28D51DCC" w14:textId="77777777" w:rsidR="00756988" w:rsidRDefault="000944CF">
      <w:r>
        <w:t>Name: _______________________________________</w:t>
      </w:r>
    </w:p>
    <w:p w14:paraId="12E4F3AD" w14:textId="77777777" w:rsidR="00756988" w:rsidRDefault="000944CF">
      <w:r>
        <w:t>Position: _______________________________________</w:t>
      </w:r>
    </w:p>
    <w:p w14:paraId="74650225" w14:textId="77777777" w:rsidR="00756988" w:rsidRDefault="000944CF">
      <w:r>
        <w:t>Department: _______________________________________</w:t>
      </w:r>
    </w:p>
    <w:p w14:paraId="0C3E4281" w14:textId="40B11818" w:rsidR="00AB1E48" w:rsidRDefault="00AB1E48" w:rsidP="00AB1E48">
      <w:pPr>
        <w:pStyle w:val="Heading2"/>
      </w:pPr>
      <w:proofErr w:type="gramStart"/>
      <w:r>
        <w:t>Supervisor</w:t>
      </w:r>
      <w:proofErr w:type="gramEnd"/>
      <w:r>
        <w:t xml:space="preserve"> Information</w:t>
      </w:r>
    </w:p>
    <w:p w14:paraId="4B8A13B9" w14:textId="77777777" w:rsidR="00AB1E48" w:rsidRDefault="00AB1E48" w:rsidP="00AB1E48">
      <w:r>
        <w:t>Name: _______________________________________</w:t>
      </w:r>
    </w:p>
    <w:p w14:paraId="0B237747" w14:textId="77777777" w:rsidR="00AB1E48" w:rsidRDefault="00AB1E48" w:rsidP="00AB1E48">
      <w:r>
        <w:t>Position: _______________________________________</w:t>
      </w:r>
    </w:p>
    <w:p w14:paraId="62103E86" w14:textId="0B0E0F1C" w:rsidR="00756988" w:rsidRDefault="000944CF">
      <w:pPr>
        <w:pStyle w:val="Heading2"/>
      </w:pPr>
      <w:r>
        <w:t>Description of the Circumstance</w:t>
      </w:r>
      <w:r w:rsidR="00E21A02">
        <w:t xml:space="preserve"> which creates the conflict</w:t>
      </w:r>
    </w:p>
    <w:p w14:paraId="1AFFC0D0" w14:textId="77777777" w:rsidR="00756988" w:rsidRDefault="000944CF">
      <w:r>
        <w:t xml:space="preserve">*Describe the situation that has led to the conflict of interest. Include relevant details such as dates, parties involved, and any other pertinent </w:t>
      </w:r>
      <w:proofErr w:type="gramStart"/>
      <w:r>
        <w:t>information.*</w:t>
      </w:r>
      <w:proofErr w:type="gramEnd"/>
    </w:p>
    <w:p w14:paraId="4FB5052F" w14:textId="77777777" w:rsidR="00AB1E48" w:rsidRDefault="00AB1E48" w:rsidP="00AB1E48"/>
    <w:p w14:paraId="5D1EA0A2" w14:textId="77777777" w:rsidR="00AB1E48" w:rsidRDefault="00AB1E48" w:rsidP="00AB1E48"/>
    <w:p w14:paraId="29395A7D" w14:textId="77777777" w:rsidR="00AB1E48" w:rsidRDefault="00AB1E48" w:rsidP="00AB1E48"/>
    <w:p w14:paraId="760596AF" w14:textId="51B85FA0" w:rsidR="00756988" w:rsidRDefault="000944CF">
      <w:pPr>
        <w:pStyle w:val="Heading2"/>
      </w:pPr>
      <w:r>
        <w:t>Why It Causes a Conflict of Interest</w:t>
      </w:r>
    </w:p>
    <w:p w14:paraId="7BF34237" w14:textId="72CAA360" w:rsidR="00756988" w:rsidRDefault="000944CF">
      <w:r>
        <w:t>*Explain why this situation causes a conflict of interest. Consider how your personal, financial, or professional interests might interfere with your duties and responsibilities at the university</w:t>
      </w:r>
      <w:r w:rsidR="00AB1E48">
        <w:t xml:space="preserve"> or your ability to exercise your judgement and make decisions impartially</w:t>
      </w:r>
      <w:r>
        <w:t>*</w:t>
      </w:r>
    </w:p>
    <w:p w14:paraId="477C22A5" w14:textId="77777777" w:rsidR="00AB1E48" w:rsidRDefault="00AB1E48"/>
    <w:p w14:paraId="7B172078" w14:textId="77777777" w:rsidR="00E118B1" w:rsidRDefault="00E118B1"/>
    <w:p w14:paraId="104ED0D6" w14:textId="77777777" w:rsidR="00756988" w:rsidRDefault="000944CF">
      <w:pPr>
        <w:pStyle w:val="Heading2"/>
      </w:pPr>
      <w:r>
        <w:t>Assessment of Impact on the University</w:t>
      </w:r>
    </w:p>
    <w:p w14:paraId="3AAE63FB" w14:textId="77777777" w:rsidR="00756988" w:rsidRDefault="000944CF">
      <w:r>
        <w:t>Impact Assessment:</w:t>
      </w:r>
    </w:p>
    <w:p w14:paraId="4F3E5D8A" w14:textId="24F705BE" w:rsidR="00756988" w:rsidRDefault="000944CF">
      <w:r>
        <w:t>*Assess the potential impact of the conflict of interest on the university. Consider factors such as reputation, financial implications, and operational efficiency.</w:t>
      </w:r>
      <w:r w:rsidR="00AB1E48">
        <w:t xml:space="preserve">  How will the conflict be perceived externally and within the University </w:t>
      </w:r>
      <w:proofErr w:type="gramStart"/>
      <w:r w:rsidR="00AB1E48">
        <w:t>community?</w:t>
      </w:r>
      <w:r>
        <w:t>*</w:t>
      </w:r>
      <w:proofErr w:type="gramEnd"/>
    </w:p>
    <w:p w14:paraId="5A90A0C2" w14:textId="77777777" w:rsidR="00AB1E48" w:rsidRDefault="00AB1E48" w:rsidP="00AB1E48"/>
    <w:p w14:paraId="7354393E" w14:textId="77777777" w:rsidR="00AB1E48" w:rsidRDefault="00AB1E48" w:rsidP="00AB1E48"/>
    <w:p w14:paraId="3778A77E" w14:textId="77777777" w:rsidR="00E118B1" w:rsidRDefault="00E118B1" w:rsidP="00AB1E48"/>
    <w:p w14:paraId="1217766C" w14:textId="548A6333" w:rsidR="00756988" w:rsidRDefault="000944CF">
      <w:pPr>
        <w:pStyle w:val="Heading2"/>
      </w:pPr>
      <w:r>
        <w:t>Proposed Treatment</w:t>
      </w:r>
      <w:r w:rsidR="00E21A02">
        <w:t xml:space="preserve"> Plan</w:t>
      </w:r>
    </w:p>
    <w:p w14:paraId="4D9984DA" w14:textId="4D150419" w:rsidR="00756988" w:rsidRDefault="000944CF">
      <w:r>
        <w:t xml:space="preserve">*Propose a plan to manage or mitigate the conflict of interest. This could include steps such as recusal from decision-making, disclosure to relevant parties, </w:t>
      </w:r>
      <w:r w:rsidR="00AB1E48">
        <w:t xml:space="preserve">limited re-allocation of roles or responsibilities, </w:t>
      </w:r>
      <w:r>
        <w:t>or other actions to ensure transparency and integrity.</w:t>
      </w:r>
      <w:r w:rsidR="001D4AF0">
        <w:t xml:space="preserve">  Consider how this plan will operate over time and whether </w:t>
      </w:r>
      <w:r w:rsidR="00E21A02">
        <w:t xml:space="preserve">it will ensure the University’s interests are </w:t>
      </w:r>
      <w:proofErr w:type="gramStart"/>
      <w:r w:rsidR="00E21A02">
        <w:t>protected.</w:t>
      </w:r>
      <w:r>
        <w:t>*</w:t>
      </w:r>
      <w:proofErr w:type="gramEnd"/>
    </w:p>
    <w:p w14:paraId="050854FA" w14:textId="77777777" w:rsidR="00AB1E48" w:rsidRDefault="00AB1E48"/>
    <w:p w14:paraId="26F24D5F" w14:textId="446CBB6C" w:rsidR="00E118B1" w:rsidRDefault="00E118B1" w:rsidP="00E118B1">
      <w:pPr>
        <w:pStyle w:val="Heading2"/>
      </w:pPr>
      <w:r>
        <w:t>Review frequency</w:t>
      </w:r>
    </w:p>
    <w:p w14:paraId="33D66E63" w14:textId="07D29853" w:rsidR="00AB1E48" w:rsidRDefault="00E118B1">
      <w:r>
        <w:t>* Set out how often the conflict and this plan will be reviewed by the staff member and the supervisor *</w:t>
      </w:r>
    </w:p>
    <w:p w14:paraId="464EDA5F" w14:textId="77777777" w:rsidR="00E118B1" w:rsidRDefault="00E118B1"/>
    <w:p w14:paraId="08A646AA" w14:textId="77777777" w:rsidR="00E118B1" w:rsidRDefault="00E118B1"/>
    <w:p w14:paraId="22487E38" w14:textId="77777777" w:rsidR="00AB1E48" w:rsidRDefault="00AB1E48"/>
    <w:p w14:paraId="0D1DA019" w14:textId="5137312D" w:rsidR="00756988" w:rsidRDefault="00AB1E48">
      <w:pPr>
        <w:pStyle w:val="Heading2"/>
      </w:pPr>
      <w:r>
        <w:t>Approval</w:t>
      </w:r>
    </w:p>
    <w:p w14:paraId="4493AA29" w14:textId="77777777" w:rsidR="00756988" w:rsidRDefault="000944CF">
      <w:r>
        <w:t>Staff Member:</w:t>
      </w:r>
    </w:p>
    <w:p w14:paraId="6FF3C0E1" w14:textId="71EE0AB6" w:rsidR="00756988" w:rsidRPr="00E118B1" w:rsidRDefault="000944CF">
      <w:pPr>
        <w:rPr>
          <w:i/>
          <w:iCs/>
        </w:rPr>
      </w:pPr>
      <w:r w:rsidRPr="00E118B1">
        <w:rPr>
          <w:i/>
          <w:iCs/>
        </w:rPr>
        <w:t>I declare that the information provided above is accurate and complete to the best of my knowledge</w:t>
      </w:r>
      <w:r w:rsidR="00AB1E48" w:rsidRPr="00E118B1">
        <w:rPr>
          <w:i/>
          <w:iCs/>
        </w:rPr>
        <w:t>, and I will comply with this treatment plan</w:t>
      </w:r>
    </w:p>
    <w:p w14:paraId="753B7DB5" w14:textId="77777777" w:rsidR="00756988" w:rsidRDefault="000944CF">
      <w:r>
        <w:t>Signature: ______________________________________</w:t>
      </w:r>
      <w:proofErr w:type="gramStart"/>
      <w:r>
        <w:t>_  Date</w:t>
      </w:r>
      <w:proofErr w:type="gramEnd"/>
      <w:r>
        <w:t>: ___________________</w:t>
      </w:r>
    </w:p>
    <w:p w14:paraId="6CF40C38" w14:textId="77777777" w:rsidR="00AB1E48" w:rsidRDefault="00AB1E48"/>
    <w:p w14:paraId="06528045" w14:textId="4D6669C2" w:rsidR="00756988" w:rsidRDefault="000944CF">
      <w:r>
        <w:lastRenderedPageBreak/>
        <w:t>Supervisor:</w:t>
      </w:r>
    </w:p>
    <w:p w14:paraId="260F7FC1" w14:textId="36ECEB6F" w:rsidR="00756988" w:rsidRPr="00E118B1" w:rsidRDefault="000944CF">
      <w:pPr>
        <w:rPr>
          <w:i/>
          <w:iCs/>
        </w:rPr>
      </w:pPr>
      <w:r w:rsidRPr="00E118B1">
        <w:rPr>
          <w:i/>
          <w:iCs/>
        </w:rPr>
        <w:t xml:space="preserve">I have reviewed the conflict of interest disclosed by the staff </w:t>
      </w:r>
      <w:proofErr w:type="gramStart"/>
      <w:r w:rsidRPr="00E118B1">
        <w:rPr>
          <w:i/>
          <w:iCs/>
        </w:rPr>
        <w:t>member</w:t>
      </w:r>
      <w:proofErr w:type="gramEnd"/>
      <w:r w:rsidRPr="00E118B1">
        <w:rPr>
          <w:i/>
          <w:iCs/>
        </w:rPr>
        <w:t xml:space="preserve"> and agree with the proposed treatment plan.</w:t>
      </w:r>
    </w:p>
    <w:p w14:paraId="3BA4DACB" w14:textId="77777777" w:rsidR="00756988" w:rsidRDefault="000944CF">
      <w:r>
        <w:t>Signature: ______________________________________</w:t>
      </w:r>
      <w:proofErr w:type="gramStart"/>
      <w:r>
        <w:t>_  Date</w:t>
      </w:r>
      <w:proofErr w:type="gramEnd"/>
      <w:r>
        <w:t>: ___________________</w:t>
      </w:r>
    </w:p>
    <w:sectPr w:rsidR="00756988" w:rsidSect="00034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87FB" w14:textId="77777777" w:rsidR="00CB3C00" w:rsidRDefault="00CB3C00" w:rsidP="00CB3C00">
      <w:pPr>
        <w:spacing w:after="0" w:line="240" w:lineRule="auto"/>
      </w:pPr>
      <w:r>
        <w:separator/>
      </w:r>
    </w:p>
  </w:endnote>
  <w:endnote w:type="continuationSeparator" w:id="0">
    <w:p w14:paraId="1A72066D" w14:textId="77777777" w:rsidR="00CB3C00" w:rsidRDefault="00CB3C00" w:rsidP="00CB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9023" w14:textId="77777777" w:rsidR="000944CF" w:rsidRDefault="00094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581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C767B4" w14:textId="45CA7BF2" w:rsidR="000944CF" w:rsidRDefault="000944CF" w:rsidP="000944C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C7B9E2" w14:textId="77777777" w:rsidR="00CB3C00" w:rsidRDefault="00CB3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F7E7" w14:textId="77777777" w:rsidR="000944CF" w:rsidRDefault="00094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D020" w14:textId="77777777" w:rsidR="00CB3C00" w:rsidRDefault="00CB3C00" w:rsidP="00CB3C00">
      <w:pPr>
        <w:spacing w:after="0" w:line="240" w:lineRule="auto"/>
      </w:pPr>
      <w:r>
        <w:separator/>
      </w:r>
    </w:p>
  </w:footnote>
  <w:footnote w:type="continuationSeparator" w:id="0">
    <w:p w14:paraId="72628164" w14:textId="77777777" w:rsidR="00CB3C00" w:rsidRDefault="00CB3C00" w:rsidP="00CB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1B85" w14:textId="77777777" w:rsidR="000944CF" w:rsidRDefault="00094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6722" w14:textId="77777777" w:rsidR="00CB3C00" w:rsidRPr="00CB3C00" w:rsidRDefault="00CB3C00" w:rsidP="00CB3C00">
    <w:pPr>
      <w:pStyle w:val="Header"/>
      <w:rPr>
        <w:lang w:val="en-AU"/>
      </w:rPr>
    </w:pPr>
  </w:p>
  <w:p w14:paraId="2CC0339B" w14:textId="3B5F1DC8" w:rsidR="00CB3C00" w:rsidRPr="00CB3C00" w:rsidRDefault="00CB3C00" w:rsidP="00CB3C00">
    <w:pPr>
      <w:pStyle w:val="Header"/>
      <w:rPr>
        <w:lang w:val="en-AU"/>
      </w:rPr>
    </w:pPr>
    <w:r w:rsidRPr="00CB3C00">
      <w:rPr>
        <w:noProof/>
        <w:lang w:val="en-AU"/>
      </w:rPr>
      <w:drawing>
        <wp:inline distT="0" distB="0" distL="0" distR="0" wp14:anchorId="136448D9" wp14:editId="47C71435">
          <wp:extent cx="2105025" cy="600075"/>
          <wp:effectExtent l="0" t="0" r="9525" b="9525"/>
          <wp:docPr id="16746920" name="Picture 2" descr="Flinders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indersUnivers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FF7F8" w14:textId="77777777" w:rsidR="00CB3C00" w:rsidRDefault="00CB3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734F" w14:textId="77777777" w:rsidR="000944CF" w:rsidRDefault="00094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5914198">
    <w:abstractNumId w:val="8"/>
  </w:num>
  <w:num w:numId="2" w16cid:durableId="727456123">
    <w:abstractNumId w:val="6"/>
  </w:num>
  <w:num w:numId="3" w16cid:durableId="369839991">
    <w:abstractNumId w:val="5"/>
  </w:num>
  <w:num w:numId="4" w16cid:durableId="1317605636">
    <w:abstractNumId w:val="4"/>
  </w:num>
  <w:num w:numId="5" w16cid:durableId="1219585586">
    <w:abstractNumId w:val="7"/>
  </w:num>
  <w:num w:numId="6" w16cid:durableId="2077820677">
    <w:abstractNumId w:val="3"/>
  </w:num>
  <w:num w:numId="7" w16cid:durableId="1967278205">
    <w:abstractNumId w:val="2"/>
  </w:num>
  <w:num w:numId="8" w16cid:durableId="1944846888">
    <w:abstractNumId w:val="1"/>
  </w:num>
  <w:num w:numId="9" w16cid:durableId="12206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4CF"/>
    <w:rsid w:val="000E0B9D"/>
    <w:rsid w:val="0015074B"/>
    <w:rsid w:val="00177080"/>
    <w:rsid w:val="001D4AF0"/>
    <w:rsid w:val="0029639D"/>
    <w:rsid w:val="00326F90"/>
    <w:rsid w:val="00434D74"/>
    <w:rsid w:val="00756988"/>
    <w:rsid w:val="0095769E"/>
    <w:rsid w:val="00AA1D8D"/>
    <w:rsid w:val="00AB1E48"/>
    <w:rsid w:val="00B40E8F"/>
    <w:rsid w:val="00B47730"/>
    <w:rsid w:val="00BF520E"/>
    <w:rsid w:val="00C671F4"/>
    <w:rsid w:val="00CB0664"/>
    <w:rsid w:val="00CB3C00"/>
    <w:rsid w:val="00CF5A3D"/>
    <w:rsid w:val="00E118B1"/>
    <w:rsid w:val="00E21A02"/>
    <w:rsid w:val="00E70795"/>
    <w:rsid w:val="00F775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D7E17"/>
  <w14:defaultImageDpi w14:val="300"/>
  <w15:docId w15:val="{1932A09B-20BC-4640-A2F0-E7EC6AB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0E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flindersuni.service-now.com/esc?id=sc_cat_item&amp;sys_id=894a3dd1dbdbd450c8e096888a961940&amp;table=sc_cat_item&amp;searchTerm=conflict" TargetMode="External" Type="http://schemas.openxmlformats.org/officeDocument/2006/relationships/hyperlink"/><Relationship Id="rId12" Target="https://www.flinders.edu.au/content/dam/documents/staff/policies/governance-risk/conflict-of-interest-policy.pdf" TargetMode="External" Type="http://schemas.openxmlformats.org/officeDocument/2006/relationships/hyperlink"/><Relationship Id="rId13" Target="https://www.flinders.edu.au/content/dam/documents/staff/policies/governance-risk/conflict-of-interest-examples-management-strategies.pdf" TargetMode="External" Type="http://schemas.openxmlformats.org/officeDocument/2006/relationships/hyperlink"/><Relationship Id="rId14" Target="header1.xml" Type="http://schemas.openxmlformats.org/officeDocument/2006/relationships/header"/><Relationship Id="rId15" Target="header2.xml" Type="http://schemas.openxmlformats.org/officeDocument/2006/relationships/header"/><Relationship Id="rId16" Target="footer1.xml" Type="http://schemas.openxmlformats.org/officeDocument/2006/relationships/footer"/><Relationship Id="rId17" Target="footer2.xml" Type="http://schemas.openxmlformats.org/officeDocument/2006/relationships/footer"/><Relationship Id="rId18" Target="header3.xml" Type="http://schemas.openxmlformats.org/officeDocument/2006/relationships/header"/><Relationship Id="rId19" Target="footer3.xml" Type="http://schemas.openxmlformats.org/officeDocument/2006/relationships/footer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Relationship Id="rId2" Target="cid:image001.png@01DBF27F.B94BE9D0" TargetMode="External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930C31920C84B8C2B201202CBF18D" ma:contentTypeVersion="3" ma:contentTypeDescription="Create a new document." ma:contentTypeScope="" ma:versionID="b96f42ae1a601e404142cf8bef3e902b">
  <xsd:schema xmlns:xsd="http://www.w3.org/2001/XMLSchema" xmlns:xs="http://www.w3.org/2001/XMLSchema" xmlns:p="http://schemas.microsoft.com/office/2006/metadata/properties" xmlns:ns2="d824e3d0-d267-4a46-b561-67a15ff89eb2" targetNamespace="http://schemas.microsoft.com/office/2006/metadata/properties" ma:root="true" ma:fieldsID="17af2b242a2844ba5677eb6888ba2140" ns2:_="">
    <xsd:import namespace="d824e3d0-d267-4a46-b561-67a15ff89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4e3d0-d267-4a46-b561-67a15ff89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623B2-5E46-4881-B154-D3ED98B9D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26850-EADB-43ED-B0B2-B6C8DAAB6D58}">
  <ds:schemaRefs>
    <ds:schemaRef ds:uri="http://schemas.microsoft.com/office/infopath/2007/PartnerControls"/>
    <ds:schemaRef ds:uri="http://purl.org/dc/terms/"/>
    <ds:schemaRef ds:uri="http://purl.org/dc/elements/1.1/"/>
    <ds:schemaRef ds:uri="d824e3d0-d267-4a46-b561-67a15ff89eb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5BCB8A-A28D-4FE1-87BA-4AEE2993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4e3d0-d267-4a46-b561-67a15ff89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2025-07-30T02:26:00Z</dcterms:created>
  <dc:creator>python-docx</dc:creator>
  <dc:description>generated by python-docx</dc:description>
  <cp:lastModifiedBy>Cassandra Sundqvist</cp:lastModifiedBy>
  <dcterms:modified xsi:type="dcterms:W3CDTF">2025-07-30T02:26:00Z</dcterms:modified>
  <cp:revision>2</cp:revision>
  <dc:title>Conflict of Interest Management Plan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0x010100697930C31920C84B8C2B201202CBF18D</vt:lpwstr>
  </property>
</Properties>
</file>